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>
        <w:rPr>
          <w:rFonts w:ascii="Times New Roman" w:eastAsia="Times New Roman" w:hAnsi="Times New Roman" w:cs="Times New Roman"/>
          <w:sz w:val="22"/>
          <w:szCs w:val="22"/>
        </w:rPr>
        <w:t>ело № 5-</w:t>
      </w:r>
      <w:r>
        <w:rPr>
          <w:rFonts w:ascii="Times New Roman" w:eastAsia="Times New Roman" w:hAnsi="Times New Roman" w:cs="Times New Roman"/>
          <w:sz w:val="22"/>
          <w:szCs w:val="22"/>
        </w:rPr>
        <w:t>23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Нефтеюганского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628309, ХМАО-Югра, г. Нефтеюганск, 1 мкр-н, дом 30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Левковской Анны Евгеньевны, </w:t>
      </w:r>
      <w:r>
        <w:rPr>
          <w:rStyle w:val="cat-ExternalSystemDefinedgrp-4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работающей генеральным директором ООО «</w:t>
      </w:r>
      <w:r>
        <w:rPr>
          <w:rFonts w:ascii="Times New Roman" w:eastAsia="Times New Roman" w:hAnsi="Times New Roman" w:cs="Times New Roman"/>
          <w:sz w:val="26"/>
          <w:szCs w:val="26"/>
        </w:rPr>
        <w:t>СИБТРАСТ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зарегистрированной и </w:t>
      </w:r>
      <w:r>
        <w:rPr>
          <w:rStyle w:val="cat-PassportDatagrp-36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42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44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Левковская А.Е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являясь генеральным 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«СИБТРАСТ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зарегистрированного по адресу: ХМАО-Югра, г. Нефтеюганск, </w:t>
      </w:r>
      <w:r>
        <w:rPr>
          <w:rFonts w:ascii="Times New Roman" w:eastAsia="Times New Roman" w:hAnsi="Times New Roman" w:cs="Times New Roman"/>
          <w:sz w:val="26"/>
          <w:szCs w:val="26"/>
        </w:rPr>
        <w:t>ул. Транспортная, д. 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п. 7 ст. 431 НК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РФ, до </w:t>
      </w:r>
      <w:r>
        <w:rPr>
          <w:rFonts w:ascii="Times New Roman" w:eastAsia="Times New Roman" w:hAnsi="Times New Roman" w:cs="Times New Roman"/>
          <w:sz w:val="26"/>
          <w:szCs w:val="26"/>
        </w:rPr>
        <w:t>26.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eastAsia="Times New Roman" w:hAnsi="Times New Roman" w:cs="Times New Roman"/>
          <w:sz w:val="26"/>
          <w:szCs w:val="26"/>
        </w:rPr>
        <w:t>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Срок представления налогового расчета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– не позднее 24:00 часов </w:t>
      </w:r>
      <w:r>
        <w:rPr>
          <w:rFonts w:ascii="Times New Roman" w:eastAsia="Times New Roman" w:hAnsi="Times New Roman" w:cs="Times New Roman"/>
          <w:sz w:val="26"/>
          <w:szCs w:val="26"/>
        </w:rPr>
        <w:t>25.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налоговый расчет по страховым взносам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01.11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Левковская А.Е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А.Е</w:t>
      </w:r>
      <w:r>
        <w:rPr>
          <w:rFonts w:ascii="Times New Roman" w:eastAsia="Times New Roman" w:hAnsi="Times New Roman" w:cs="Times New Roman"/>
          <w:sz w:val="26"/>
          <w:szCs w:val="26"/>
        </w:rPr>
        <w:t>. в ее отсутствие.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Левковской А.Е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45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08.12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Левковская А.Е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срок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по месту учета – межрайонную ИФНС </w:t>
      </w:r>
      <w:r>
        <w:rPr>
          <w:rFonts w:ascii="Times New Roman" w:eastAsia="Times New Roman" w:hAnsi="Times New Roman" w:cs="Times New Roman"/>
          <w:sz w:val="26"/>
          <w:szCs w:val="26"/>
        </w:rPr>
        <w:t>России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</w:t>
      </w:r>
      <w:r>
        <w:rPr>
          <w:rFonts w:ascii="Times New Roman" w:eastAsia="Times New Roman" w:hAnsi="Times New Roman" w:cs="Times New Roman"/>
          <w:sz w:val="26"/>
          <w:szCs w:val="26"/>
        </w:rPr>
        <w:t>, квартальный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уведомлением о времени и месте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19.11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квитанцией о приеме налоговой декларации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(расчета) в электронном виде </w:t>
      </w:r>
      <w:r>
        <w:rPr>
          <w:rFonts w:ascii="Times New Roman" w:eastAsia="Times New Roman" w:hAnsi="Times New Roman" w:cs="Times New Roman"/>
          <w:sz w:val="26"/>
          <w:szCs w:val="26"/>
        </w:rPr>
        <w:t>01.11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Единого государст</w:t>
      </w:r>
      <w:r>
        <w:rPr>
          <w:rFonts w:ascii="Times New Roman" w:eastAsia="Times New Roman" w:hAnsi="Times New Roman" w:cs="Times New Roman"/>
          <w:sz w:val="26"/>
          <w:szCs w:val="26"/>
        </w:rPr>
        <w:t>венного реестра юридических лиц.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подп. 3 п. 3.4 ст.23 Налогового кодекса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 ст. 419 Налогового 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 7 ст. 431 Налогового кодекса РФ плательщики, указанные в п.п. 1 п. 1 ст. 419 настоящего Кодекса (за исключением физических лиц, производящих выплаты, указанные в п.п. 3 п. 3 ст. 422НК РФ), представляют расчет по страховым взносам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Согласно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Левковской А.Е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Левковской А.Е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мировой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«СИБТРАСТ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Левковск</w:t>
      </w:r>
      <w:r>
        <w:rPr>
          <w:rFonts w:ascii="Times New Roman" w:eastAsia="Times New Roman" w:hAnsi="Times New Roman" w:cs="Times New Roman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Евгеньевн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Нефтеюганский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tabs>
          <w:tab w:val="left" w:pos="6390"/>
        </w:tabs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ind w:left="283" w:hanging="28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p>
      <w:pPr>
        <w:spacing w:before="0" w:after="0"/>
        <w:rPr>
          <w:sz w:val="40"/>
          <w:szCs w:val="40"/>
        </w:rPr>
      </w:pPr>
    </w:p>
    <w:tbl>
      <w:tblPr>
        <w:tblW w:w="20813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7"/>
        <w:gridCol w:w="5547"/>
        <w:gridCol w:w="4820"/>
        <w:gridCol w:w="5649"/>
      </w:tblGrid>
      <w:tr>
        <w:tblPrEx>
          <w:tblW w:w="20813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56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1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ind w:left="263" w:hanging="263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 w:hanging="283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5rplc-7">
    <w:name w:val="cat-PassportData grp-35 rplc-7"/>
    <w:basedOn w:val="DefaultParagraphFont"/>
  </w:style>
  <w:style w:type="character" w:customStyle="1" w:styleId="cat-PassportDatagrp-36rplc-9">
    <w:name w:val="cat-PassportData grp-36 rplc-9"/>
    <w:basedOn w:val="DefaultParagraphFont"/>
  </w:style>
  <w:style w:type="character" w:customStyle="1" w:styleId="cat-ExternalSystemDefinedgrp-42rplc-10">
    <w:name w:val="cat-ExternalSystemDefined grp-42 rplc-10"/>
    <w:basedOn w:val="DefaultParagraphFont"/>
  </w:style>
  <w:style w:type="character" w:customStyle="1" w:styleId="cat-ExternalSystemDefinedgrp-44rplc-11">
    <w:name w:val="cat-ExternalSystemDefined grp-44 rplc-11"/>
    <w:basedOn w:val="DefaultParagraphFont"/>
  </w:style>
  <w:style w:type="character" w:customStyle="1" w:styleId="cat-UserDefinedgrp-45rplc-27">
    <w:name w:val="cat-UserDefined grp-45 rplc-27"/>
    <w:basedOn w:val="DefaultParagraphFont"/>
  </w:style>
  <w:style w:type="character" w:customStyle="1" w:styleId="cat-UserDefinedgrp-46rplc-43">
    <w:name w:val="cat-UserDefined grp-46 rplc-43"/>
    <w:basedOn w:val="DefaultParagraphFont"/>
  </w:style>
  <w:style w:type="character" w:customStyle="1" w:styleId="cat-UserDefinedgrp-47rplc-46">
    <w:name w:val="cat-UserDefined grp-47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